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Prefixes: Pre- &amp; Pro-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premonition    </w:t>
      </w:r>
      <w:r>
        <w:t xml:space="preserve">   preoccupied    </w:t>
      </w:r>
      <w:r>
        <w:t xml:space="preserve">   prescribe    </w:t>
      </w:r>
      <w:r>
        <w:t xml:space="preserve">   procession    </w:t>
      </w:r>
      <w:r>
        <w:t xml:space="preserve">   precedent    </w:t>
      </w:r>
      <w:r>
        <w:t xml:space="preserve">   procedure    </w:t>
      </w:r>
      <w:r>
        <w:t xml:space="preserve">   prefix    </w:t>
      </w:r>
      <w:r>
        <w:t xml:space="preserve">   preface    </w:t>
      </w:r>
      <w:r>
        <w:t xml:space="preserve">   projection    </w:t>
      </w:r>
      <w:r>
        <w:t xml:space="preserve">   precaution    </w:t>
      </w:r>
      <w:r>
        <w:t xml:space="preserve">   provoke    </w:t>
      </w:r>
      <w:r>
        <w:t xml:space="preserve">   preparation    </w:t>
      </w:r>
      <w:r>
        <w:t xml:space="preserve">   premature    </w:t>
      </w:r>
      <w:r>
        <w:t xml:space="preserve">   progress    </w:t>
      </w:r>
      <w:r>
        <w:t xml:space="preserve">   predict    </w:t>
      </w:r>
      <w:r>
        <w:t xml:space="preserve">   proclamation    </w:t>
      </w:r>
      <w:r>
        <w:t xml:space="preserve">   prehistoric    </w:t>
      </w:r>
      <w:r>
        <w:t xml:space="preserve">   prearrange    </w:t>
      </w:r>
      <w:r>
        <w:t xml:space="preserve">   propose    </w:t>
      </w:r>
      <w:r>
        <w:t xml:space="preserve">   preview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Prefixes: Pre- &amp; Pro-</dc:title>
  <dcterms:created xsi:type="dcterms:W3CDTF">2021-10-11T14:46:34Z</dcterms:created>
  <dcterms:modified xsi:type="dcterms:W3CDTF">2021-10-11T14:46:34Z</dcterms:modified>
</cp:coreProperties>
</file>