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Prefixes, Roots and Suffixes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pachy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hypo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scope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hyper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epi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poly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meso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bi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Prefixes, Roots and Suffixes</dc:title>
  <dcterms:created xsi:type="dcterms:W3CDTF">2021-10-11T14:47:26Z</dcterms:created>
  <dcterms:modified xsi:type="dcterms:W3CDTF">2021-10-11T14:47:26Z</dcterms:modified>
</cp:coreProperties>
</file>