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+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prefix meaning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prefix meaning second to last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suffix meaning the characteristics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prefix meaning none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prefix meaning not anymore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Specifies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killing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prefix meaning 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suffix meaning make or become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prefix meaning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prefix meaning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quality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+ Suffixes</dc:title>
  <dcterms:created xsi:type="dcterms:W3CDTF">2021-10-11T14:46:26Z</dcterms:created>
  <dcterms:modified xsi:type="dcterms:W3CDTF">2021-10-11T14:46:26Z</dcterms:modified>
</cp:coreProperties>
</file>