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can't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better after an injury or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to some frozen foods before they can be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do what someone has told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clip of a show that is shown before the film comes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with a key</w:t>
            </w:r>
          </w:p>
        </w:tc>
      </w:tr>
    </w:tbl>
    <w:p>
      <w:pPr>
        <w:pStyle w:val="WordBankSmall"/>
      </w:pPr>
      <w:r>
        <w:t xml:space="preserve">   unlike    </w:t>
      </w:r>
      <w:r>
        <w:t xml:space="preserve">   return    </w:t>
      </w:r>
      <w:r>
        <w:t xml:space="preserve">   misplace    </w:t>
      </w:r>
      <w:r>
        <w:t xml:space="preserve">   disobey    </w:t>
      </w:r>
      <w:r>
        <w:t xml:space="preserve">   recover    </w:t>
      </w:r>
      <w:r>
        <w:t xml:space="preserve">   unlock    </w:t>
      </w:r>
      <w:r>
        <w:t xml:space="preserve">   defrost    </w:t>
      </w:r>
      <w:r>
        <w:t xml:space="preserve">   preview    </w:t>
      </w:r>
      <w:r>
        <w:t xml:space="preserve">   invisible    </w:t>
      </w:r>
      <w:r>
        <w:t xml:space="preserve">   disappear    </w:t>
      </w:r>
      <w:r>
        <w:t xml:space="preserve">   impolite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&amp; Suffixes</dc:title>
  <dcterms:created xsi:type="dcterms:W3CDTF">2021-10-11T14:46:38Z</dcterms:created>
  <dcterms:modified xsi:type="dcterms:W3CDTF">2021-10-11T14:46:38Z</dcterms:modified>
</cp:coreProperties>
</file>