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 &amp;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    </w:t>
      </w:r>
      <w:r>
        <w:t xml:space="preserve">   ward    </w:t>
      </w:r>
      <w:r>
        <w:t xml:space="preserve">   ship    </w:t>
      </w:r>
      <w:r>
        <w:t xml:space="preserve">   ive    </w:t>
      </w:r>
      <w:r>
        <w:t xml:space="preserve">   ist    </w:t>
      </w:r>
      <w:r>
        <w:t xml:space="preserve">   ish    </w:t>
      </w:r>
      <w:r>
        <w:t xml:space="preserve">   ic    </w:t>
      </w:r>
      <w:r>
        <w:t xml:space="preserve">   ify    </w:t>
      </w:r>
      <w:r>
        <w:t xml:space="preserve">   ful    </w:t>
      </w:r>
      <w:r>
        <w:t xml:space="preserve">   er    </w:t>
      </w:r>
      <w:r>
        <w:t xml:space="preserve">   al    </w:t>
      </w:r>
      <w:r>
        <w:t xml:space="preserve">   age    </w:t>
      </w:r>
      <w:r>
        <w:t xml:space="preserve">   able    </w:t>
      </w:r>
      <w:r>
        <w:t xml:space="preserve">   de    </w:t>
      </w:r>
      <w:r>
        <w:t xml:space="preserve">   un    </w:t>
      </w:r>
      <w:r>
        <w:t xml:space="preserve">   trans    </w:t>
      </w:r>
      <w:r>
        <w:t xml:space="preserve">   sub    </w:t>
      </w:r>
      <w:r>
        <w:t xml:space="preserve">   semi    </w:t>
      </w:r>
      <w:r>
        <w:t xml:space="preserve">   re    </w:t>
      </w:r>
      <w:r>
        <w:t xml:space="preserve">   inter    </w:t>
      </w:r>
      <w:r>
        <w:t xml:space="preserve">   dis    </w:t>
      </w:r>
      <w:r>
        <w:t xml:space="preserve">   co    </w:t>
      </w:r>
      <w:r>
        <w:t xml:space="preserve">   anti    </w:t>
      </w:r>
      <w:r>
        <w:t xml:space="preserve">   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&amp; Suffixes</dc:title>
  <dcterms:created xsi:type="dcterms:W3CDTF">2021-10-11T14:46:50Z</dcterms:created>
  <dcterms:modified xsi:type="dcterms:W3CDTF">2021-10-11T14:46:50Z</dcterms:modified>
</cp:coreProperties>
</file>