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Un- and Re-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UNLOCK    </w:t>
      </w:r>
      <w:r>
        <w:t xml:space="preserve">   UNPLUG    </w:t>
      </w:r>
      <w:r>
        <w:t xml:space="preserve">   UNZIP    </w:t>
      </w:r>
      <w:r>
        <w:t xml:space="preserve">   UNABLE    </w:t>
      </w:r>
      <w:r>
        <w:t xml:space="preserve">   REGROUP    </w:t>
      </w:r>
      <w:r>
        <w:t xml:space="preserve">   REDIAL    </w:t>
      </w:r>
      <w:r>
        <w:t xml:space="preserve">   RECALL    </w:t>
      </w:r>
      <w:r>
        <w:t xml:space="preserve">   UNTIE    </w:t>
      </w:r>
      <w:r>
        <w:t xml:space="preserve">   UNHAPPY    </w:t>
      </w:r>
      <w:r>
        <w:t xml:space="preserve">   UNWRAP    </w:t>
      </w:r>
      <w:r>
        <w:t xml:space="preserve">   RETURN    </w:t>
      </w:r>
      <w:r>
        <w:t xml:space="preserve">   REPLAY    </w:t>
      </w:r>
      <w:r>
        <w:t xml:space="preserve">   REWIND    </w:t>
      </w:r>
      <w:r>
        <w:t xml:space="preserve">   REDO    </w:t>
      </w:r>
      <w:r>
        <w:t xml:space="preserve">   REVIEW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Un- and Re-</dc:title>
  <dcterms:created xsi:type="dcterms:W3CDTF">2021-10-11T14:47:21Z</dcterms:created>
  <dcterms:modified xsi:type="dcterms:W3CDTF">2021-10-11T14:47:21Z</dcterms:modified>
</cp:coreProperties>
</file>