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 Vocabulary</w:t>
      </w:r>
    </w:p>
    <w:p>
      <w:pPr>
        <w:pStyle w:val="Questions"/>
      </w:pPr>
      <w:r>
        <w:t xml:space="preserve">1. INRFUA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UPANHPY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IREERTW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AEKERM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ITEUN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RELAUCN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RUPWAN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EESUR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EAVH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IPONTANTRUM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 Vocabulary</dc:title>
  <dcterms:created xsi:type="dcterms:W3CDTF">2021-10-11T14:46:27Z</dcterms:created>
  <dcterms:modified xsi:type="dcterms:W3CDTF">2021-10-11T14:46:27Z</dcterms:modified>
</cp:coreProperties>
</file>