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Prefixes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uninvited    </w:t>
      </w:r>
      <w:r>
        <w:t xml:space="preserve">   return    </w:t>
      </w:r>
      <w:r>
        <w:t xml:space="preserve">   disconnect    </w:t>
      </w:r>
      <w:r>
        <w:t xml:space="preserve">   restore    </w:t>
      </w:r>
      <w:r>
        <w:t xml:space="preserve">   reopen    </w:t>
      </w:r>
      <w:r>
        <w:t xml:space="preserve">   distateful    </w:t>
      </w:r>
      <w:r>
        <w:t xml:space="preserve">   impatient    </w:t>
      </w:r>
      <w:r>
        <w:t xml:space="preserve">   insecure    </w:t>
      </w:r>
      <w:r>
        <w:t xml:space="preserve">   uncool    </w:t>
      </w:r>
      <w:r>
        <w:t xml:space="preserve">   impossible    </w:t>
      </w:r>
      <w:r>
        <w:t xml:space="preserve">   unfair    </w:t>
      </w:r>
      <w:r>
        <w:t xml:space="preserve">   unhappy    </w:t>
      </w:r>
      <w:r>
        <w:t xml:space="preserve">   disagree    </w:t>
      </w:r>
      <w:r>
        <w:t xml:space="preserve">   submarine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Prefixes Word Search</dc:title>
  <dcterms:created xsi:type="dcterms:W3CDTF">2021-10-11T14:48:03Z</dcterms:created>
  <dcterms:modified xsi:type="dcterms:W3CDTF">2021-10-11T14:48:03Z</dcterms:modified>
</cp:coreProperties>
</file>