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something is 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like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comfortable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 something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try something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understand wrongly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behave wrongly or badly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open something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something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be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read wrongly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not fit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2021-10-11T14:46:39Z</dcterms:created>
  <dcterms:modified xsi:type="dcterms:W3CDTF">2021-10-11T14:46:39Z</dcterms:modified>
</cp:coreProperties>
</file>