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shoelace    </w:t>
      </w:r>
      <w:r>
        <w:t xml:space="preserve">   without    </w:t>
      </w:r>
      <w:r>
        <w:t xml:space="preserve">   sunlight    </w:t>
      </w:r>
      <w:r>
        <w:t xml:space="preserve">   moonlight    </w:t>
      </w:r>
      <w:r>
        <w:t xml:space="preserve">   bookshelf    </w:t>
      </w:r>
      <w:r>
        <w:t xml:space="preserve">   playground    </w:t>
      </w:r>
      <w:r>
        <w:t xml:space="preserve">   tophat    </w:t>
      </w:r>
      <w:r>
        <w:t xml:space="preserve">   notebook    </w:t>
      </w:r>
      <w:r>
        <w:t xml:space="preserve">   football    </w:t>
      </w:r>
      <w:r>
        <w:t xml:space="preserve">   overconfident    </w:t>
      </w:r>
      <w:r>
        <w:t xml:space="preserve">   underam    </w:t>
      </w:r>
      <w:r>
        <w:t xml:space="preserve">   nonfiction    </w:t>
      </w:r>
      <w:r>
        <w:t xml:space="preserve">   nonexistent    </w:t>
      </w:r>
      <w:r>
        <w:t xml:space="preserve">   octopus    </w:t>
      </w:r>
      <w:r>
        <w:t xml:space="preserve">   triangle    </w:t>
      </w:r>
      <w:r>
        <w:t xml:space="preserve">   bicycle    </w:t>
      </w:r>
      <w:r>
        <w:t xml:space="preserve">   misplace    </w:t>
      </w:r>
      <w:r>
        <w:t xml:space="preserve">   misspell    </w:t>
      </w:r>
      <w:r>
        <w:t xml:space="preserve">   refill    </w:t>
      </w:r>
      <w:r>
        <w:t xml:space="preserve">   rebound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Compound Words</dc:title>
  <dcterms:created xsi:type="dcterms:W3CDTF">2021-10-11T14:47:12Z</dcterms:created>
  <dcterms:modified xsi:type="dcterms:W3CDTF">2021-10-11T14:47:12Z</dcterms:modified>
</cp:coreProperties>
</file>