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and 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concession    </w:t>
      </w:r>
      <w:r>
        <w:t xml:space="preserve">   consume    </w:t>
      </w:r>
      <w:r>
        <w:t xml:space="preserve">   presume    </w:t>
      </w:r>
      <w:r>
        <w:t xml:space="preserve">   dissuade    </w:t>
      </w:r>
      <w:r>
        <w:t xml:space="preserve">   persuade    </w:t>
      </w:r>
      <w:r>
        <w:t xml:space="preserve">   projection    </w:t>
      </w:r>
      <w:r>
        <w:t xml:space="preserve">   rejection    </w:t>
      </w:r>
      <w:r>
        <w:t xml:space="preserve">   dejection    </w:t>
      </w:r>
      <w:r>
        <w:t xml:space="preserve">   prohibit    </w:t>
      </w:r>
      <w:r>
        <w:t xml:space="preserve">   inhibit    </w:t>
      </w:r>
      <w:r>
        <w:t xml:space="preserve">   exhibit    </w:t>
      </w:r>
      <w:r>
        <w:t xml:space="preserve">   inspire    </w:t>
      </w:r>
      <w:r>
        <w:t xml:space="preserve">   perspire    </w:t>
      </w:r>
      <w:r>
        <w:t xml:space="preserve">   inflection    </w:t>
      </w:r>
      <w:r>
        <w:t xml:space="preserve">   reflection    </w:t>
      </w:r>
      <w:r>
        <w:t xml:space="preserve">   institution    </w:t>
      </w:r>
      <w:r>
        <w:t xml:space="preserve">   substitution    </w:t>
      </w:r>
      <w:r>
        <w:t xml:space="preserve">   constitution    </w:t>
      </w:r>
      <w:r>
        <w:t xml:space="preserve">   procession    </w:t>
      </w:r>
      <w:r>
        <w:t xml:space="preserve">   recession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Roots Word Search</dc:title>
  <dcterms:created xsi:type="dcterms:W3CDTF">2021-10-11T14:47:28Z</dcterms:created>
  <dcterms:modified xsi:type="dcterms:W3CDTF">2021-10-11T14:47:28Z</dcterms:modified>
</cp:coreProperties>
</file>