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spell wrongly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fill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inform wrongly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able to be washed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not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heat before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use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behave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not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read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sure</w:t>
            </w:r>
          </w:p>
        </w:tc>
      </w:tr>
    </w:tbl>
    <w:p>
      <w:pPr>
        <w:pStyle w:val="WordBankLarge"/>
      </w:pPr>
      <w:r>
        <w:t xml:space="preserve">   unlock    </w:t>
      </w:r>
      <w:r>
        <w:t xml:space="preserve">   misspell    </w:t>
      </w:r>
      <w:r>
        <w:t xml:space="preserve">   unsafe    </w:t>
      </w:r>
      <w:r>
        <w:t xml:space="preserve">   reuse    </w:t>
      </w:r>
      <w:r>
        <w:t xml:space="preserve">   breakable    </w:t>
      </w:r>
      <w:r>
        <w:t xml:space="preserve">   misbehave    </w:t>
      </w:r>
      <w:r>
        <w:t xml:space="preserve">   helpless    </w:t>
      </w:r>
      <w:r>
        <w:t xml:space="preserve">   painful    </w:t>
      </w:r>
      <w:r>
        <w:t xml:space="preserve">   teacher    </w:t>
      </w:r>
      <w:r>
        <w:t xml:space="preserve">   spotless    </w:t>
      </w:r>
      <w:r>
        <w:t xml:space="preserve">   disobey    </w:t>
      </w:r>
      <w:r>
        <w:t xml:space="preserve">   washable    </w:t>
      </w:r>
      <w:r>
        <w:t xml:space="preserve">   unsure    </w:t>
      </w:r>
      <w:r>
        <w:t xml:space="preserve">   preheat    </w:t>
      </w:r>
      <w:r>
        <w:t xml:space="preserve">   reread    </w:t>
      </w:r>
      <w:r>
        <w:t xml:space="preserve">   misinform    </w:t>
      </w:r>
      <w:r>
        <w:t xml:space="preserve">   refill    </w:t>
      </w:r>
      <w:r>
        <w:t xml:space="preserve">   careful    </w:t>
      </w:r>
      <w:r>
        <w:t xml:space="preserve">   unhappy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Suffies Crossword</dc:title>
  <dcterms:created xsi:type="dcterms:W3CDTF">2021-10-11T14:47:14Z</dcterms:created>
  <dcterms:modified xsi:type="dcterms:W3CDTF">2021-10-11T14:47:14Z</dcterms:modified>
</cp:coreProperties>
</file>