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filled with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-s, -es, -ies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without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present tense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opposite of, not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comparative, more than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past tense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plural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-able to, can 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comparative, the most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quad-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two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2021-10-11T14:46:59Z</dcterms:created>
  <dcterms:modified xsi:type="dcterms:W3CDTF">2021-10-11T14:46:59Z</dcterms:modified>
</cp:coreProperties>
</file>