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and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Plural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Person connected with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Across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Wrongly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Past tense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Full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Opposite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Ir-; il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Above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In; into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Made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Before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Super-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Without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-er;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Against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Under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S; 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Too much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Can be done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-en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Verb 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-less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Again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-ing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In; im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-able; -ible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Opposite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-er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Compare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-est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Compare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Suffixes</dc:title>
  <dcterms:created xsi:type="dcterms:W3CDTF">2021-10-11T14:47:01Z</dcterms:created>
  <dcterms:modified xsi:type="dcterms:W3CDTF">2021-10-11T14:47:01Z</dcterms:modified>
</cp:coreProperties>
</file>