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 and 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v. to direct the way that a ship, aircraft, etc. will travel, or to find a direction across, along, or over an area of water or land, often by using a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v. to show or make something 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n. the quality of being certain of your abilities or of having trust in people, plans, or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adj.  happy and positive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adj. important or noticeable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n. material with particular physical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n. something that you do to help produce or achieve something together with other people, or to help make something successful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adj. without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n. the state of depending on or trusting in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v. to know someone or something because you have seen or heard him or her or experienced it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adj. able to be happy, successful, etc. again after something difficult or bad has happened</w:t>
            </w:r>
          </w:p>
        </w:tc>
      </w:tr>
    </w:tbl>
    <w:p>
      <w:pPr>
        <w:pStyle w:val="WordBankMedium"/>
      </w:pPr>
      <w:r>
        <w:t xml:space="preserve">   recognize    </w:t>
      </w:r>
      <w:r>
        <w:t xml:space="preserve">   reliance    </w:t>
      </w:r>
      <w:r>
        <w:t xml:space="preserve">   peaceful    </w:t>
      </w:r>
      <w:r>
        <w:t xml:space="preserve">   demonstrate    </w:t>
      </w:r>
      <w:r>
        <w:t xml:space="preserve">   resilient    </w:t>
      </w:r>
      <w:r>
        <w:t xml:space="preserve">   contribution    </w:t>
      </w:r>
      <w:r>
        <w:t xml:space="preserve">   confidence    </w:t>
      </w:r>
      <w:r>
        <w:t xml:space="preserve">   significant    </w:t>
      </w:r>
      <w:r>
        <w:t xml:space="preserve">   substance    </w:t>
      </w:r>
      <w:r>
        <w:t xml:space="preserve">   navigate    </w:t>
      </w:r>
      <w:r>
        <w:t xml:space="preserve">   cheerful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 and Suffixes</dc:title>
  <dcterms:created xsi:type="dcterms:W3CDTF">2021-10-11T14:47:05Z</dcterms:created>
  <dcterms:modified xsi:type="dcterms:W3CDTF">2021-10-11T14:47:05Z</dcterms:modified>
</cp:coreProperties>
</file>