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put food in a  cold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you draw on he desk? At recess you must _________it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blows my mind!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You're not even trying! You got a 12F?? You are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were supposed to watch out for your little brother!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since you broke it, you must 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at that stain! I'll use Shout on 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going to trip and fall! Fix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so 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2021-10-11T14:47:17Z</dcterms:created>
  <dcterms:modified xsi:type="dcterms:W3CDTF">2021-10-11T14:47:17Z</dcterms:modified>
</cp:coreProperties>
</file>