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angrily    </w:t>
      </w:r>
      <w:r>
        <w:t xml:space="preserve">   accidentally    </w:t>
      </w:r>
      <w:r>
        <w:t xml:space="preserve">   thoughtful    </w:t>
      </w:r>
      <w:r>
        <w:t xml:space="preserve">   adulthood    </w:t>
      </w:r>
      <w:r>
        <w:t xml:space="preserve">   childhood    </w:t>
      </w:r>
      <w:r>
        <w:t xml:space="preserve">   misspell    </w:t>
      </w:r>
      <w:r>
        <w:t xml:space="preserve">   unknown    </w:t>
      </w:r>
      <w:r>
        <w:t xml:space="preserve">   indirect    </w:t>
      </w:r>
      <w:r>
        <w:t xml:space="preserve">   dismiss    </w:t>
      </w:r>
      <w:r>
        <w:t xml:space="preserve">   mislead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2021-10-11T14:47:35Z</dcterms:created>
  <dcterms:modified xsi:type="dcterms:W3CDTF">2021-10-11T14:47:35Z</dcterms:modified>
</cp:coreProperties>
</file>