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cooperate    </w:t>
      </w:r>
      <w:r>
        <w:t xml:space="preserve">   telegraph    </w:t>
      </w:r>
      <w:r>
        <w:t xml:space="preserve">   manual    </w:t>
      </w:r>
      <w:r>
        <w:t xml:space="preserve">   supersonic    </w:t>
      </w:r>
      <w:r>
        <w:t xml:space="preserve">   superstar    </w:t>
      </w:r>
      <w:r>
        <w:t xml:space="preserve">   freedom    </w:t>
      </w:r>
      <w:r>
        <w:t xml:space="preserve">   kingdom    </w:t>
      </w:r>
      <w:r>
        <w:t xml:space="preserve">   coordinate    </w:t>
      </w:r>
      <w:r>
        <w:t xml:space="preserve">   subway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2021-10-11T14:47:38Z</dcterms:created>
  <dcterms:modified xsi:type="dcterms:W3CDTF">2021-10-11T14:47:38Z</dcterms:modified>
</cp:coreProperties>
</file>