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incision (cutting into tissue)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loosening, freeing, or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puncture to aspirate or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bad, difficult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or cutting out (excision)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for viewing (also for diagnostic procedures)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of an opening</w:t>
            </w:r>
          </w:p>
        </w:tc>
      </w:tr>
    </w:tbl>
    <w:p>
      <w:pPr>
        <w:pStyle w:val="WordBankMedium"/>
      </w:pPr>
      <w:r>
        <w:t xml:space="preserve">   centesis    </w:t>
      </w:r>
      <w:r>
        <w:t xml:space="preserve">   ectomy    </w:t>
      </w:r>
      <w:r>
        <w:t xml:space="preserve">   lysis    </w:t>
      </w:r>
      <w:r>
        <w:t xml:space="preserve">   plasty    </w:t>
      </w:r>
      <w:r>
        <w:t xml:space="preserve">   scope    </w:t>
      </w:r>
      <w:r>
        <w:t xml:space="preserve">   stomy    </w:t>
      </w:r>
      <w:r>
        <w:t xml:space="preserve">   tomy    </w:t>
      </w:r>
      <w:r>
        <w:t xml:space="preserve">   contra    </w:t>
      </w:r>
      <w:r>
        <w:t xml:space="preserve">   slow    </w:t>
      </w:r>
      <w:r>
        <w:t xml:space="preserve">   dys    </w:t>
      </w:r>
      <w:r>
        <w:t xml:space="preserve">   fast    </w:t>
      </w:r>
      <w:r>
        <w:t xml:space="preserve">   stomach    </w:t>
      </w:r>
      <w:r>
        <w:t xml:space="preserve">   narrowing    </w:t>
      </w:r>
      <w:r>
        <w:t xml:space="preserve">   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2021-10-11T14:47:44Z</dcterms:created>
  <dcterms:modified xsi:type="dcterms:W3CDTF">2021-10-11T14:47:44Z</dcterms:modified>
</cp:coreProperties>
</file>