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and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touch something carefully so as not to hurt it or break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boat which goes underwater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 bite can something be this if it is venomous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Cream you might use to heal something sore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scientist might make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which might cause harm is known to be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way of saying come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shop you would go to when you want to buy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supernatural figure who most people love and is a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book can give lots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clockwise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might be called this if you play an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you get at a doctors by a nurse which is given by needle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refresh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and Suffixes</dc:title>
  <dcterms:created xsi:type="dcterms:W3CDTF">2021-10-11T14:47:46Z</dcterms:created>
  <dcterms:modified xsi:type="dcterms:W3CDTF">2021-10-11T14:47:46Z</dcterms:modified>
</cp:coreProperties>
</file>