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starving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something that is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any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away honour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 or along side the 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shape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over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2021-10-11T14:46:17Z</dcterms:created>
  <dcterms:modified xsi:type="dcterms:W3CDTF">2021-10-11T14:46:17Z</dcterms:modified>
</cp:coreProperties>
</file>