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spell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before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treat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behave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2021-10-11T14:46:22Z</dcterms:created>
  <dcterms:modified xsi:type="dcterms:W3CDTF">2021-10-11T14:46:22Z</dcterms:modified>
</cp:coreProperties>
</file>