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politeness    </w:t>
      </w:r>
      <w:r>
        <w:t xml:space="preserve">   vacation    </w:t>
      </w:r>
      <w:r>
        <w:t xml:space="preserve">   election    </w:t>
      </w:r>
      <w:r>
        <w:t xml:space="preserve">   distrust    </w:t>
      </w:r>
      <w:r>
        <w:t xml:space="preserve">   dismount    </w:t>
      </w:r>
      <w:r>
        <w:t xml:space="preserve">   grateful    </w:t>
      </w:r>
      <w:r>
        <w:t xml:space="preserve">   wonderful    </w:t>
      </w:r>
      <w:r>
        <w:t xml:space="preserve">   hopeful    </w:t>
      </w:r>
      <w:r>
        <w:t xml:space="preserve">   helpful    </w:t>
      </w:r>
      <w:r>
        <w:t xml:space="preserve">   careless    </w:t>
      </w:r>
      <w:r>
        <w:t xml:space="preserve">   fearless    </w:t>
      </w:r>
      <w:r>
        <w:t xml:space="preserve">   useless    </w:t>
      </w:r>
      <w:r>
        <w:t xml:space="preserve">   prepaid    </w:t>
      </w:r>
      <w:r>
        <w:t xml:space="preserve">   preview    </w:t>
      </w:r>
      <w:r>
        <w:t xml:space="preserve">   precook    </w:t>
      </w:r>
      <w:r>
        <w:t xml:space="preserve">   uncommon    </w:t>
      </w:r>
      <w:r>
        <w:t xml:space="preserve">   unhappy    </w:t>
      </w:r>
      <w:r>
        <w:t xml:space="preserve">   rename    </w:t>
      </w:r>
      <w:r>
        <w:t xml:space="preserve">   restart    </w:t>
      </w:r>
      <w:r>
        <w:t xml:space="preserve">   rewind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2021-10-11T14:46:28Z</dcterms:created>
  <dcterms:modified xsi:type="dcterms:W3CDTF">2021-10-11T14:46:28Z</dcterms:modified>
</cp:coreProperties>
</file>