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 and 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reader    </w:t>
      </w:r>
      <w:r>
        <w:t xml:space="preserve">   nonstop    </w:t>
      </w:r>
      <w:r>
        <w:t xml:space="preserve">   direction    </w:t>
      </w:r>
      <w:r>
        <w:t xml:space="preserve">   disorder    </w:t>
      </w:r>
      <w:r>
        <w:t xml:space="preserve">   unequal    </w:t>
      </w:r>
      <w:r>
        <w:t xml:space="preserve">   illness    </w:t>
      </w:r>
      <w:r>
        <w:t xml:space="preserve">   uncut    </w:t>
      </w:r>
      <w:r>
        <w:t xml:space="preserve">   waiter    </w:t>
      </w:r>
      <w:r>
        <w:t xml:space="preserve">   rematch    </w:t>
      </w:r>
      <w:r>
        <w:t xml:space="preserve">   disagree    </w:t>
      </w:r>
      <w:r>
        <w:t xml:space="preserve">   motorist    </w:t>
      </w:r>
      <w:r>
        <w:t xml:space="preserve">   unhappy    </w:t>
      </w:r>
      <w:r>
        <w:t xml:space="preserve">   weakness    </w:t>
      </w:r>
      <w:r>
        <w:t xml:space="preserve">   redraw    </w:t>
      </w:r>
      <w:r>
        <w:t xml:space="preserve">   appearance    </w:t>
      </w:r>
      <w:r>
        <w:t xml:space="preserve">   unable    </w:t>
      </w:r>
      <w:r>
        <w:t xml:space="preserve">   election    </w:t>
      </w:r>
      <w:r>
        <w:t xml:space="preserve">   displease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 and Suffixes</dc:title>
  <dcterms:created xsi:type="dcterms:W3CDTF">2021-10-11T14:46:36Z</dcterms:created>
  <dcterms:modified xsi:type="dcterms:W3CDTF">2021-10-11T14:46:36Z</dcterms:modified>
</cp:coreProperties>
</file>