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and Suffixes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cook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test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full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without pennies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pictures in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destroy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dirtying air, water or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without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full of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adopt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without 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and Suffixes Crossword</dc:title>
  <dcterms:created xsi:type="dcterms:W3CDTF">2021-10-11T14:46:10Z</dcterms:created>
  <dcterms:modified xsi:type="dcterms:W3CDTF">2021-10-11T14:46:10Z</dcterms:modified>
</cp:coreProperties>
</file>