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 and Suffixes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to use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having or owning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two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 being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view earlier than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against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sulfide with molecules that contain many atoms of sulfur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place after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about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fit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quality of being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own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lacking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 Crossword</dc:title>
  <dcterms:created xsi:type="dcterms:W3CDTF">2021-10-11T14:46:05Z</dcterms:created>
  <dcterms:modified xsi:type="dcterms:W3CDTF">2021-10-11T14:46:05Z</dcterms:modified>
</cp:coreProperties>
</file>