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Prefixes and Suffixes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AUTOCORRECT    </w:t>
      </w:r>
      <w:r>
        <w:t xml:space="preserve">   BAPTISM    </w:t>
      </w:r>
      <w:r>
        <w:t xml:space="preserve">   BISECT    </w:t>
      </w:r>
      <w:r>
        <w:t xml:space="preserve">   CONNECT    </w:t>
      </w:r>
      <w:r>
        <w:t xml:space="preserve">   DISCONNECT    </w:t>
      </w:r>
      <w:r>
        <w:t xml:space="preserve">   ENDLESS    </w:t>
      </w:r>
      <w:r>
        <w:t xml:space="preserve">   INCOMPATIBLE    </w:t>
      </w:r>
      <w:r>
        <w:t xml:space="preserve">   INTERFERENCE    </w:t>
      </w:r>
      <w:r>
        <w:t xml:space="preserve">   METEOROLOGY    </w:t>
      </w:r>
      <w:r>
        <w:t xml:space="preserve">   POLYSYLLABLE    </w:t>
      </w:r>
      <w:r>
        <w:t xml:space="preserve">   POSTSCRIPT    </w:t>
      </w:r>
      <w:r>
        <w:t xml:space="preserve">   PRESELL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and Suffixes Word Search</dc:title>
  <dcterms:created xsi:type="dcterms:W3CDTF">2021-10-11T14:46:03Z</dcterms:created>
  <dcterms:modified xsi:type="dcterms:W3CDTF">2021-10-11T14:46:03Z</dcterms:modified>
</cp:coreProperties>
</file>