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 form of a 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too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adjective form of a 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characteristics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have characteristics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2021-10-11T14:46:43Z</dcterms:created>
  <dcterms:modified xsi:type="dcterms:W3CDTF">2021-10-11T14:46:43Z</dcterms:modified>
</cp:coreProperties>
</file>