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Suffix that means "happened in the past"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that means "to do something again"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Lilly is very fast. She is ______ than Steve because she beat him in a 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slow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Suffix that means "happening right 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one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2021-10-11T14:46:45Z</dcterms:created>
  <dcterms:modified xsi:type="dcterms:W3CDTF">2021-10-11T14:46:45Z</dcterms:modified>
</cp:coreProperties>
</file>