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Aeroplane    </w:t>
      </w:r>
      <w:r>
        <w:t xml:space="preserve">   Anticlockwise    </w:t>
      </w:r>
      <w:r>
        <w:t xml:space="preserve">   Astrology    </w:t>
      </w:r>
      <w:r>
        <w:t xml:space="preserve">   Bandage    </w:t>
      </w:r>
      <w:r>
        <w:t xml:space="preserve">   Beggar    </w:t>
      </w:r>
      <w:r>
        <w:t xml:space="preserve">   Bicycle    </w:t>
      </w:r>
      <w:r>
        <w:t xml:space="preserve">   Capable    </w:t>
      </w:r>
      <w:r>
        <w:t xml:space="preserve">   Childish    </w:t>
      </w:r>
      <w:r>
        <w:t xml:space="preserve">   Congratulations    </w:t>
      </w:r>
      <w:r>
        <w:t xml:space="preserve">   Dismiss    </w:t>
      </w:r>
      <w:r>
        <w:t xml:space="preserve">   Multiply    </w:t>
      </w:r>
      <w:r>
        <w:t xml:space="preserve">   Telephone    </w:t>
      </w:r>
      <w:r>
        <w:t xml:space="preserve">   Unbelievable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2021-10-11T14:46:47Z</dcterms:created>
  <dcterms:modified xsi:type="dcterms:W3CDTF">2021-10-11T14:46:47Z</dcterms:modified>
</cp:coreProperties>
</file>