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bushes    </w:t>
      </w:r>
      <w:r>
        <w:t xml:space="preserve">   disagree    </w:t>
      </w:r>
      <w:r>
        <w:t xml:space="preserve">   fastest    </w:t>
      </w:r>
      <w:r>
        <w:t xml:space="preserve">   jumping    </w:t>
      </w:r>
      <w:r>
        <w:t xml:space="preserve">   played    </w:t>
      </w:r>
      <w:r>
        <w:t xml:space="preserve">   player    </w:t>
      </w:r>
      <w:r>
        <w:t xml:space="preserve">   quicker    </w:t>
      </w:r>
      <w:r>
        <w:t xml:space="preserve">   taps    </w:t>
      </w:r>
      <w:r>
        <w:t xml:space="preserve">   unhappy    </w:t>
      </w:r>
      <w:r>
        <w:t xml:space="preserve">   unlike    </w:t>
      </w:r>
      <w:r>
        <w:t xml:space="preserve">   unlock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2021-10-11T14:46:54Z</dcterms:created>
  <dcterms:modified xsi:type="dcterms:W3CDTF">2021-10-11T14:46:54Z</dcterms:modified>
</cp:coreProperties>
</file>