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Prefixes and Suffixez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does the word irresponsible mean?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does the suffix "-ly" mean?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does nicest mean?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does the prefix "pre-" mean?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does the prefix re- mean?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does the prefix "mis-, ir-, dis-" mean?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does the suffix "-est" mean?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does the word gently mean?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does the word likeable mean?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does the word preview mean?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does the word revisit mean?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does the suffix "-able" mean?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does the suffix "-ful" mean?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does the suffix "-less" mean?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Prefixes and Suffixez</dc:title>
  <dcterms:created xsi:type="dcterms:W3CDTF">2021-10-11T14:47:15Z</dcterms:created>
  <dcterms:modified xsi:type="dcterms:W3CDTF">2021-10-11T14:47:15Z</dcterms:modified>
</cp:coreProperties>
</file>