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Prefixes and Suffix's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Ab, 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An,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Ad, Ac, Af, Ag, An, Ap, Ar, As,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 </w:t>
            </w:r>
          </w:p>
        </w:tc>
      </w:tr>
    </w:tbl>
    <w:p>
      <w:pPr>
        <w:pStyle w:val="WordBankMedium"/>
      </w:pPr>
      <w:r>
        <w:t xml:space="preserve">   From, away from     </w:t>
      </w:r>
      <w:r>
        <w:t xml:space="preserve">   To, forward     </w:t>
      </w:r>
      <w:r>
        <w:t xml:space="preserve">   Both    </w:t>
      </w:r>
      <w:r>
        <w:t xml:space="preserve">   Without     </w:t>
      </w:r>
      <w:r>
        <w:t xml:space="preserve">   Before     </w:t>
      </w:r>
      <w:r>
        <w:t xml:space="preserve">   Against, oppose     </w:t>
      </w:r>
      <w:r>
        <w:t xml:space="preserve">   Chief, first     </w:t>
      </w:r>
      <w:r>
        <w:t xml:space="preserve">   Over, thoroughly     </w:t>
      </w:r>
      <w:r>
        <w:t xml:space="preserve">   Two     </w:t>
      </w:r>
      <w:r>
        <w:t xml:space="preserve">   Down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Suffix's Crossword Puzzle </dc:title>
  <dcterms:created xsi:type="dcterms:W3CDTF">2021-10-11T14:47:23Z</dcterms:created>
  <dcterms:modified xsi:type="dcterms:W3CDTF">2021-10-11T14:47:23Z</dcterms:modified>
</cp:coreProperties>
</file>