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heavy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do what somebody has told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better after an injury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2021-10-11T14:47:19Z</dcterms:created>
  <dcterms:modified xsi:type="dcterms:W3CDTF">2021-10-11T14:47:19Z</dcterms:modified>
</cp:coreProperties>
</file>