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charcterized by a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prefix means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at the end of a word to mean "to cut"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to a word to change the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part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characterized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do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before a word to change the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 or to 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view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Happened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the same as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prefix means after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 </dc:title>
  <dcterms:created xsi:type="dcterms:W3CDTF">2021-10-11T14:47:42Z</dcterms:created>
  <dcterms:modified xsi:type="dcterms:W3CDTF">2021-10-11T14:47:42Z</dcterms:modified>
</cp:coreProperties>
</file>