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enjoyment    </w:t>
      </w:r>
      <w:r>
        <w:t xml:space="preserve">   transport    </w:t>
      </w:r>
      <w:r>
        <w:t xml:space="preserve">   forgetful    </w:t>
      </w:r>
      <w:r>
        <w:t xml:space="preserve">   faithful    </w:t>
      </w:r>
      <w:r>
        <w:t xml:space="preserve">   friendship    </w:t>
      </w:r>
      <w:r>
        <w:t xml:space="preserve">   relationship    </w:t>
      </w:r>
      <w:r>
        <w:t xml:space="preserve">   employment    </w:t>
      </w:r>
      <w:r>
        <w:t xml:space="preserve">   document    </w:t>
      </w:r>
      <w:r>
        <w:t xml:space="preserve">   pavement    </w:t>
      </w:r>
      <w:r>
        <w:t xml:space="preserve">   judgement    </w:t>
      </w:r>
      <w:r>
        <w:t xml:space="preserve">   imprison    </w:t>
      </w:r>
      <w:r>
        <w:t xml:space="preserve">   imprint    </w:t>
      </w:r>
      <w:r>
        <w:t xml:space="preserve">   impolite    </w:t>
      </w:r>
      <w:r>
        <w:t xml:space="preserve">   impulsive    </w:t>
      </w:r>
      <w:r>
        <w:t xml:space="preserve">   intend    </w:t>
      </w:r>
      <w:r>
        <w:t xml:space="preserve">   increase    </w:t>
      </w:r>
      <w:r>
        <w:t xml:space="preserve">   translate    </w:t>
      </w:r>
      <w:r>
        <w:t xml:space="preserve">   forehead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2021-10-11T14:47:39Z</dcterms:created>
  <dcterms:modified xsi:type="dcterms:W3CDTF">2021-10-11T14:47:39Z</dcterms:modified>
</cp:coreProperties>
</file>