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'anti-' (against) and ante- (before)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antiaircraft    </w:t>
      </w:r>
      <w:r>
        <w:t xml:space="preserve">   antibiotics    </w:t>
      </w:r>
      <w:r>
        <w:t xml:space="preserve">   anticlimax    </w:t>
      </w:r>
      <w:r>
        <w:t xml:space="preserve">   antifungal    </w:t>
      </w:r>
      <w:r>
        <w:t xml:space="preserve">   antifreeze    </w:t>
      </w:r>
      <w:r>
        <w:t xml:space="preserve">   antivenom    </w:t>
      </w:r>
      <w:r>
        <w:t xml:space="preserve">   antiracism    </w:t>
      </w:r>
      <w:r>
        <w:t xml:space="preserve">   antithesis    </w:t>
      </w:r>
      <w:r>
        <w:t xml:space="preserve">   antipathy    </w:t>
      </w:r>
      <w:r>
        <w:t xml:space="preserve">   anti theft    </w:t>
      </w:r>
      <w:r>
        <w:t xml:space="preserve">   antitoxin    </w:t>
      </w:r>
      <w:r>
        <w:t xml:space="preserve">   antiacid    </w:t>
      </w:r>
      <w:r>
        <w:t xml:space="preserve">   antihero    </w:t>
      </w:r>
      <w:r>
        <w:t xml:space="preserve">   antiseptic    </w:t>
      </w:r>
      <w:r>
        <w:t xml:space="preserve">   antedate    </w:t>
      </w:r>
      <w:r>
        <w:t xml:space="preserve">   antefact    </w:t>
      </w:r>
      <w:r>
        <w:t xml:space="preserve">   antemortem    </w:t>
      </w:r>
      <w:r>
        <w:t xml:space="preserve">   antenatal    </w:t>
      </w:r>
      <w:r>
        <w:t xml:space="preserve">   antenumber    </w:t>
      </w:r>
      <w:r>
        <w:t xml:space="preserve">   anteroom    </w:t>
      </w:r>
      <w:r>
        <w:t xml:space="preserve">   antiperspirant    </w:t>
      </w:r>
      <w:r>
        <w:t xml:space="preserve">   antiwar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'anti-' (against) and ante- (before)</dc:title>
  <dcterms:created xsi:type="dcterms:W3CDTF">2021-10-11T14:47:09Z</dcterms:created>
  <dcterms:modified xsi:type="dcterms:W3CDTF">2021-10-11T14:47:09Z</dcterms:modified>
</cp:coreProperties>
</file>