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means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horn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camera stand with three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means by self; on your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means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means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brow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book written about someone else's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you do to make numbers get bigger (many)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many players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tool that allows you to look at small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story someone writes about their own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means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below or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means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transportation that runs underground</w:t>
            </w:r>
          </w:p>
        </w:tc>
      </w:tr>
    </w:tbl>
    <w:p>
      <w:pPr>
        <w:pStyle w:val="WordBankMedium"/>
      </w:pPr>
      <w:r>
        <w:t xml:space="preserve">   tri    </w:t>
      </w:r>
      <w:r>
        <w:t xml:space="preserve">   uni    </w:t>
      </w:r>
      <w:r>
        <w:t xml:space="preserve">   bi    </w:t>
      </w:r>
      <w:r>
        <w:t xml:space="preserve">   multi    </w:t>
      </w:r>
      <w:r>
        <w:t xml:space="preserve">   bio    </w:t>
      </w:r>
      <w:r>
        <w:t xml:space="preserve">   micro    </w:t>
      </w:r>
      <w:r>
        <w:t xml:space="preserve">   auto    </w:t>
      </w:r>
      <w:r>
        <w:t xml:space="preserve">   sub    </w:t>
      </w:r>
      <w:r>
        <w:t xml:space="preserve">   bicycle    </w:t>
      </w:r>
      <w:r>
        <w:t xml:space="preserve">   unibrow    </w:t>
      </w:r>
      <w:r>
        <w:t xml:space="preserve">   unicorn    </w:t>
      </w:r>
      <w:r>
        <w:t xml:space="preserve">   biography    </w:t>
      </w:r>
      <w:r>
        <w:t xml:space="preserve">   multiplayer    </w:t>
      </w:r>
      <w:r>
        <w:t xml:space="preserve">   subway    </w:t>
      </w:r>
      <w:r>
        <w:t xml:space="preserve">   microscope    </w:t>
      </w:r>
      <w:r>
        <w:t xml:space="preserve">   tripod    </w:t>
      </w:r>
      <w:r>
        <w:t xml:space="preserve">   autobiography    </w:t>
      </w:r>
      <w:r>
        <w:t xml:space="preserve">   multiply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</dc:title>
  <dcterms:created xsi:type="dcterms:W3CDTF">2021-10-11T14:46:41Z</dcterms:created>
  <dcterms:modified xsi:type="dcterms:W3CDTF">2021-10-11T14:46:41Z</dcterms:modified>
</cp:coreProperties>
</file>