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disrespectful    </w:t>
      </w:r>
      <w:r>
        <w:t xml:space="preserve">   disorganized    </w:t>
      </w:r>
      <w:r>
        <w:t xml:space="preserve">   disobey    </w:t>
      </w:r>
      <w:r>
        <w:t xml:space="preserve">   disconnect    </w:t>
      </w:r>
      <w:r>
        <w:t xml:space="preserve">   disappear    </w:t>
      </w:r>
      <w:r>
        <w:t xml:space="preserve">   disapprove    </w:t>
      </w:r>
      <w:r>
        <w:t xml:space="preserve">   recycle    </w:t>
      </w:r>
      <w:r>
        <w:t xml:space="preserve">   refill     </w:t>
      </w:r>
      <w:r>
        <w:t xml:space="preserve">   replay     </w:t>
      </w:r>
      <w:r>
        <w:t xml:space="preserve">   retell    </w:t>
      </w:r>
      <w:r>
        <w:t xml:space="preserve">   rewrite    </w:t>
      </w:r>
      <w:r>
        <w:t xml:space="preserve">   reuse    </w:t>
      </w:r>
      <w:r>
        <w:t xml:space="preserve">   rebuild     </w:t>
      </w:r>
      <w:r>
        <w:t xml:space="preserve">   untrue    </w:t>
      </w:r>
      <w:r>
        <w:t xml:space="preserve">   unsafe    </w:t>
      </w:r>
      <w:r>
        <w:t xml:space="preserve">   unlike    </w:t>
      </w:r>
      <w:r>
        <w:t xml:space="preserve">   unlucky    </w:t>
      </w:r>
      <w:r>
        <w:t xml:space="preserve">   unkind    </w:t>
      </w:r>
      <w:r>
        <w:t xml:space="preserve">   unfair     </w:t>
      </w:r>
      <w:r>
        <w:t xml:space="preserve">   uncomfortable     </w:t>
      </w:r>
      <w:r>
        <w:t xml:space="preserve">   unable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2021-10-11T14:45:57Z</dcterms:created>
  <dcterms:modified xsi:type="dcterms:W3CDTF">2021-10-11T14:45:57Z</dcterms:modified>
</cp:coreProperties>
</file>