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prearrange    </w:t>
      </w:r>
      <w:r>
        <w:t xml:space="preserve">   precaution    </w:t>
      </w:r>
      <w:r>
        <w:t xml:space="preserve">   prehistoric    </w:t>
      </w:r>
      <w:r>
        <w:t xml:space="preserve">   precede    </w:t>
      </w:r>
      <w:r>
        <w:t xml:space="preserve">   preview    </w:t>
      </w:r>
      <w:r>
        <w:t xml:space="preserve">   prejudge    </w:t>
      </w:r>
      <w:r>
        <w:t xml:space="preserve">   preapprove    </w:t>
      </w:r>
      <w:r>
        <w:t xml:space="preserve">   disadvantage    </w:t>
      </w:r>
      <w:r>
        <w:t xml:space="preserve">   disagree    </w:t>
      </w:r>
      <w:r>
        <w:t xml:space="preserve">   discontinue    </w:t>
      </w:r>
      <w:r>
        <w:t xml:space="preserve">   disappoint    </w:t>
      </w:r>
      <w:r>
        <w:t xml:space="preserve">   disorganized    </w:t>
      </w:r>
      <w:r>
        <w:t xml:space="preserve">   disconnect    </w:t>
      </w:r>
      <w:r>
        <w:t xml:space="preserve">   disappear    </w:t>
      </w:r>
      <w:r>
        <w:t xml:space="preserve">   misbehave    </w:t>
      </w:r>
      <w:r>
        <w:t xml:space="preserve">   misjudge    </w:t>
      </w:r>
      <w:r>
        <w:t xml:space="preserve">   misguide    </w:t>
      </w:r>
      <w:r>
        <w:t xml:space="preserve">   mispronounce    </w:t>
      </w:r>
      <w:r>
        <w:t xml:space="preserve">   misfortune    </w:t>
      </w:r>
      <w:r>
        <w:t xml:space="preserve">   misspell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2021-10-11T14:45:59Z</dcterms:created>
  <dcterms:modified xsi:type="dcterms:W3CDTF">2021-10-11T14:45:59Z</dcterms:modified>
</cp:coreProperties>
</file>