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not; opposite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not; away;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between; among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 little; not enough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wrongly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across; move between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again; back</w:t>
            </w:r>
          </w:p>
        </w:tc>
      </w:tr>
    </w:tbl>
    <w:p>
      <w:pPr>
        <w:pStyle w:val="WordBankSmall"/>
      </w:pPr>
      <w:r>
        <w:t xml:space="preserve">   un    </w:t>
      </w:r>
      <w:r>
        <w:t xml:space="preserve">   re    </w:t>
      </w:r>
      <w:r>
        <w:t xml:space="preserve">   dis    </w:t>
      </w:r>
      <w:r>
        <w:t xml:space="preserve">   em    </w:t>
      </w:r>
      <w:r>
        <w:t xml:space="preserve">   over    </w:t>
      </w:r>
      <w:r>
        <w:t xml:space="preserve">   mis    </w:t>
      </w:r>
      <w:r>
        <w:t xml:space="preserve">   sub    </w:t>
      </w:r>
      <w:r>
        <w:t xml:space="preserve">   pre    </w:t>
      </w:r>
      <w:r>
        <w:t xml:space="preserve">   inter    </w:t>
      </w:r>
      <w:r>
        <w:t xml:space="preserve">   trans    </w:t>
      </w:r>
      <w:r>
        <w:t xml:space="preserve">   super    </w:t>
      </w:r>
      <w:r>
        <w:t xml:space="preserve">   semi    </w:t>
      </w:r>
      <w:r>
        <w:t xml:space="preserve">   anti    </w:t>
      </w:r>
      <w:r>
        <w:t xml:space="preserve">   mid    </w:t>
      </w:r>
      <w:r>
        <w:t xml:space="preserve">   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2021-10-11T14:46:45Z</dcterms:created>
  <dcterms:modified xsi:type="dcterms:W3CDTF">2021-10-11T14:46:45Z</dcterms:modified>
</cp:coreProperties>
</file>