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Prefixes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can't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spell incorrectly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works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match before the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Take or carry from one place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 off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 something before it is generally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wanting to mix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happening between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 someone the wrong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can't be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underwater vessel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crossword</dc:title>
  <dcterms:created xsi:type="dcterms:W3CDTF">2021-10-11T14:47:48Z</dcterms:created>
  <dcterms:modified xsi:type="dcterms:W3CDTF">2021-10-11T14:47:48Z</dcterms:modified>
</cp:coreProperties>
</file>