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bear, bring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bad; painful; difficult;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of; down; less; 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in; into;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out;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self,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in;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below; inferior to;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above;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out;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together,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within;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up; apart; backward; again; anew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before;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change;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deficient; below; under; less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complete;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good; normal;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no; not;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against;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above; upon;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2021-10-11T14:46:47Z</dcterms:created>
  <dcterms:modified xsi:type="dcterms:W3CDTF">2021-10-11T14:46:47Z</dcterms:modified>
</cp:coreProperties>
</file>