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prefix    </w:t>
      </w:r>
      <w:r>
        <w:t xml:space="preserve">   uniform    </w:t>
      </w:r>
      <w:r>
        <w:t xml:space="preserve">   unicycle    </w:t>
      </w:r>
      <w:r>
        <w:t xml:space="preserve">   prepare    </w:t>
      </w:r>
      <w:r>
        <w:t xml:space="preserve">   insert    </w:t>
      </w:r>
      <w:r>
        <w:t xml:space="preserve">   bicentenary    </w:t>
      </w:r>
      <w:r>
        <w:t xml:space="preserve">   trilogy    </w:t>
      </w:r>
      <w:r>
        <w:t xml:space="preserve">   unique    </w:t>
      </w:r>
      <w:r>
        <w:t xml:space="preserve">   inside    </w:t>
      </w:r>
      <w:r>
        <w:t xml:space="preserve">   indoors    </w:t>
      </w:r>
      <w:r>
        <w:t xml:space="preserve">   tricycle    </w:t>
      </w:r>
      <w:r>
        <w:t xml:space="preserve">   triangle    </w:t>
      </w:r>
      <w:r>
        <w:t xml:space="preserve">   nonsense    </w:t>
      </w:r>
      <w:r>
        <w:t xml:space="preserve">   nonviolent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2021-10-11T14:47:02Z</dcterms:created>
  <dcterms:modified xsi:type="dcterms:W3CDTF">2021-10-11T14:47:02Z</dcterms:modified>
</cp:coreProperties>
</file>