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after, behind,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above, on, following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double, twice, duo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out,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around, surrounding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two, twice, 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not, without, -less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excessive,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between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fat, 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double, two-sided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bad, painful, abnormal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(LT)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bad, deficient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against,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toward, in the direction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deficient,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from, away from,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before in time 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forward,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self, same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2021-10-11T14:46:50Z</dcterms:created>
  <dcterms:modified xsi:type="dcterms:W3CDTF">2021-10-11T14:46:50Z</dcterms:modified>
</cp:coreProperties>
</file>