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 dis-, de-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deport    </w:t>
      </w:r>
      <w:r>
        <w:t xml:space="preserve">   decode    </w:t>
      </w:r>
      <w:r>
        <w:t xml:space="preserve">   debrief    </w:t>
      </w:r>
      <w:r>
        <w:t xml:space="preserve">   disrespect    </w:t>
      </w:r>
      <w:r>
        <w:t xml:space="preserve">   declaw    </w:t>
      </w:r>
      <w:r>
        <w:t xml:space="preserve">   deplane    </w:t>
      </w:r>
      <w:r>
        <w:t xml:space="preserve">   deform    </w:t>
      </w:r>
      <w:r>
        <w:t xml:space="preserve">   decompose    </w:t>
      </w:r>
      <w:r>
        <w:t xml:space="preserve">   descript    </w:t>
      </w:r>
      <w:r>
        <w:t xml:space="preserve">   disorder    </w:t>
      </w:r>
      <w:r>
        <w:t xml:space="preserve">   discomfort    </w:t>
      </w:r>
      <w:r>
        <w:t xml:space="preserve">   disappear    </w:t>
      </w:r>
      <w:r>
        <w:t xml:space="preserve">   disinfect    </w:t>
      </w:r>
      <w:r>
        <w:t xml:space="preserve">   disobey    </w:t>
      </w:r>
      <w:r>
        <w:t xml:space="preserve">   disown    </w:t>
      </w:r>
      <w:r>
        <w:t xml:space="preserve">   disconnect    </w:t>
      </w:r>
      <w:r>
        <w:t xml:space="preserve">   disregard    </w:t>
      </w:r>
      <w:r>
        <w:t xml:space="preserve">   disloyal    </w:t>
      </w:r>
      <w:r>
        <w:t xml:space="preserve">   dislike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 dis-, de-</dc:title>
  <dcterms:created xsi:type="dcterms:W3CDTF">2021-10-11T14:46:37Z</dcterms:created>
  <dcterms:modified xsi:type="dcterms:W3CDTF">2021-10-11T14:46:37Z</dcterms:modified>
</cp:coreProperties>
</file>