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 (dis-, un-)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disable    </w:t>
      </w:r>
      <w:r>
        <w:t xml:space="preserve">   disagree    </w:t>
      </w:r>
      <w:r>
        <w:t xml:space="preserve">   disappeared    </w:t>
      </w:r>
      <w:r>
        <w:t xml:space="preserve">   disassembled    </w:t>
      </w:r>
      <w:r>
        <w:t xml:space="preserve">   disbelief    </w:t>
      </w:r>
      <w:r>
        <w:t xml:space="preserve">   discontinue    </w:t>
      </w:r>
      <w:r>
        <w:t xml:space="preserve">   dishonest    </w:t>
      </w:r>
      <w:r>
        <w:t xml:space="preserve">   disinfect    </w:t>
      </w:r>
      <w:r>
        <w:t xml:space="preserve">   displeasure    </w:t>
      </w:r>
      <w:r>
        <w:t xml:space="preserve">   unavailable    </w:t>
      </w:r>
      <w:r>
        <w:t xml:space="preserve">   unblemished    </w:t>
      </w:r>
      <w:r>
        <w:t xml:space="preserve">   undo    </w:t>
      </w:r>
      <w:r>
        <w:t xml:space="preserve">   undress    </w:t>
      </w:r>
      <w:r>
        <w:t xml:space="preserve">   unhappy    </w:t>
      </w:r>
      <w:r>
        <w:t xml:space="preserve">   unknown    </w:t>
      </w:r>
      <w:r>
        <w:t xml:space="preserve">   unpack    </w:t>
      </w:r>
      <w:r>
        <w:t xml:space="preserve">   unrivaled    </w:t>
      </w:r>
      <w:r>
        <w:t xml:space="preserve">   unsafe    </w:t>
      </w:r>
      <w:r>
        <w:t xml:space="preserve">   unsalted    </w:t>
      </w:r>
      <w:r>
        <w:t xml:space="preserve">   unsure    </w:t>
      </w:r>
      <w:r>
        <w:t xml:space="preserve">   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(dis-, un-) </dc:title>
  <dcterms:created xsi:type="dcterms:W3CDTF">2021-10-11T14:47:12Z</dcterms:created>
  <dcterms:modified xsi:type="dcterms:W3CDTF">2021-10-11T14:47:12Z</dcterms:modified>
</cp:coreProperties>
</file>