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able    </w:t>
      </w:r>
      <w:r>
        <w:t xml:space="preserve">   agree    </w:t>
      </w:r>
      <w:r>
        <w:t xml:space="preserve">   disable    </w:t>
      </w:r>
      <w:r>
        <w:t xml:space="preserve">   disagree    </w:t>
      </w:r>
      <w:r>
        <w:t xml:space="preserve">   dislike    </w:t>
      </w:r>
      <w:r>
        <w:t xml:space="preserve">   happy    </w:t>
      </w:r>
      <w:r>
        <w:t xml:space="preserve">   like    </w:t>
      </w:r>
      <w:r>
        <w:t xml:space="preserve">   misprint    </w:t>
      </w:r>
      <w:r>
        <w:t xml:space="preserve">   misuse    </w:t>
      </w:r>
      <w:r>
        <w:t xml:space="preserve">   print    </w:t>
      </w:r>
      <w:r>
        <w:t xml:space="preserve">   unable    </w:t>
      </w:r>
      <w:r>
        <w:t xml:space="preserve">   unhappy    </w:t>
      </w:r>
      <w:r>
        <w:t xml:space="preserve">   unwell    </w:t>
      </w:r>
      <w:r>
        <w:t xml:space="preserve">   use    </w:t>
      </w:r>
      <w:r>
        <w:t xml:space="preserve">   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2021-10-11T14:47:07Z</dcterms:created>
  <dcterms:modified xsi:type="dcterms:W3CDTF">2021-10-11T14:47:07Z</dcterms:modified>
</cp:coreProperties>
</file>