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il-, ir-, im, in-</w:t>
      </w:r>
    </w:p>
    <w:p>
      <w:pPr>
        <w:pStyle w:val="Questions"/>
      </w:pPr>
      <w:r>
        <w:t xml:space="preserve">1. ESNOLSRBRPIIE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IOIEPSBLSM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EILLLGA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LCGIALLOI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BIIVEERESRRL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MEIOLTPI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IAURGLERR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NIDCEIBLRE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IILGELLBE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APACNELBI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RUEAIMTM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ORLBIEMABP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TAVICINE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ROMLMITA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FCSEIFIUTNIN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il-, ir-, im, in-</dc:title>
  <dcterms:created xsi:type="dcterms:W3CDTF">2021-10-11T14:47:19Z</dcterms:created>
  <dcterms:modified xsi:type="dcterms:W3CDTF">2021-10-11T14:47:19Z</dcterms:modified>
</cp:coreProperties>
</file>