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Prefixes: inter-, sub-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arrive    </w:t>
      </w:r>
      <w:r>
        <w:t xml:space="preserve">   appear    </w:t>
      </w:r>
      <w:r>
        <w:t xml:space="preserve">   address    </w:t>
      </w:r>
      <w:r>
        <w:t xml:space="preserve">   accidentally    </w:t>
      </w:r>
      <w:r>
        <w:t xml:space="preserve">   accident    </w:t>
      </w:r>
      <w:r>
        <w:t xml:space="preserve">   interact    </w:t>
      </w:r>
      <w:r>
        <w:t xml:space="preserve">   interlude    </w:t>
      </w:r>
      <w:r>
        <w:t xml:space="preserve">   intervene    </w:t>
      </w:r>
      <w:r>
        <w:t xml:space="preserve">   international    </w:t>
      </w:r>
      <w:r>
        <w:t xml:space="preserve">   submerge    </w:t>
      </w:r>
      <w:r>
        <w:t xml:space="preserve">   subheading    </w:t>
      </w:r>
      <w:r>
        <w:t xml:space="preserve">   subdivide    </w:t>
      </w:r>
      <w:r>
        <w:t xml:space="preserve">   submarine    </w:t>
      </w:r>
      <w:r>
        <w:t xml:space="preserve">   subconscious    </w:t>
      </w:r>
      <w:r>
        <w:t xml:space="preserve">   subway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Prefixes: inter-, sub-</dc:title>
  <dcterms:created xsi:type="dcterms:W3CDTF">2021-10-11T14:47:56Z</dcterms:created>
  <dcterms:modified xsi:type="dcterms:W3CDTF">2021-10-11T14:47:56Z</dcterms:modified>
</cp:coreProperties>
</file>